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书名：一切的一切，都交给时间吧</w:t>
      </w:r>
    </w:p>
    <w:p>
      <w:r>
        <w:t>作者：（日）山本文&lt;font color=Red&gt;绪&lt;/font&gt;著；李洁译</w:t>
      </w:r>
    </w:p>
    <w:p>
      <w:r>
        <w:t>出版社：海口:南海出版社,2013.11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一切的一切，都交给时间吧 评论地址：https://www.jiaokey.com/book/detail/13579511.html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