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书名：挑战卡耐基  千万人生嬴家都在读的成功励志故事</w:t>
      </w:r>
    </w:p>
    <w:p>
      <w:r>
        <w:t>作者：潜能开发丛书编写组编著</w:t>
      </w:r>
    </w:p>
    <w:p>
      <w:r>
        <w:t>出版社：北京:企业管理出版社,2014.01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挑战卡耐基  千万人生嬴家都在读的成功励志故事 评论地址：https://www.jiaokey.com/book/detail/13579520.html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