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书名：破解名企DNA  中国企业软实力建设</w:t>
      </w:r>
    </w:p>
    <w:p>
      <w:r>
        <w:t>作者：王毅著</w:t>
      </w:r>
    </w:p>
    <w:p>
      <w:r>
        <w:t>出版社：北京:军事谊文出版社,2013.02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破解名企DNA  中国企业软实力建设 评论地址：https://www.jiaokey.com/book/detail/13579607.html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