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东北村镇地下饮用水污染防控与安全保障技术研究</w:t>
      </w:r>
    </w:p>
    <w:p>
      <w:r>
        <w:rPr>
          <w:rFonts w:ascii="宋体" w:hAnsi="宋体" w:eastAsia="宋体"/>
          <w:sz w:val="24"/>
        </w:rPr>
        <w:t>齐学斌，李平，乔冬梅等著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东北村镇地下饮用水污染防控与安全保障技术研究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齐学斌，李平，乔冬梅等著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本书出售、求购地址：https://www.jiaokey.com/book/detail/13579652.html</w:t>
      </w:r>
    </w:p>
    <w:p>
      <w:r>
        <w:t>更多相关图书推荐：https://www.jiaokey.com</w:t>
      </w:r>
    </w:p>
    <w:p>
      <w:r>
        <w:t>齐学斌，李平，乔冬梅等著 其他作品：https://www.jiaokey.com/tag/齐学斌，李平，乔冬梅等著.html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关键词搜索：https://www.jiaokey.com/tag/东北村镇地下饮用水污染防控与安全保障技术研究.html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