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书名：小猴子坦坦的背带裤</w:t>
      </w:r>
    </w:p>
    <w:p>
      <w:r>
        <w:t>作者：（日）岩村和朗著；彭懿译</w:t>
      </w:r>
    </w:p>
    <w:p>
      <w:r>
        <w:t>出版社：南宁:接力出版社,2013.08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小猴子坦坦的背带裤 评论地址：https://www.jiaokey.com/book/detail/13579976.html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