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书名：明清吴江沈氏世家百位诗人考略</w:t>
      </w:r>
    </w:p>
    <w:p>
      <w:r>
        <w:t>作者：李真瑜著</w:t>
      </w:r>
    </w:p>
    <w:p>
      <w:r>
        <w:t>出版社：合肥:安徽教育出版社,2014.04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明清吴江沈氏世家百位诗人考略 评论地址：https://www.jiaokey.com/book/detail/13580347.html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