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电子商务项目式教程</w:t>
      </w:r>
    </w:p>
    <w:p>
      <w:r>
        <w:t>作者：宋林林主编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总页数：250</w:t>
      </w:r>
    </w:p>
    <w:p>
      <w:r>
        <w:t>更多请访问教客网: www.jiaokey.com</w:t>
      </w:r>
    </w:p>
    <w:p>
      <w:r>
        <w:t>普通高等教育十二五规划教材  电子商务项目式教程 评论地址：https://www.jiaokey.com/book/detail/13580362.html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