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书名：农民工安全生产普及知识百问百答  第2版</w:t>
      </w:r>
    </w:p>
    <w:p>
      <w:r>
        <w:t>作者：《农民工安全生产普及知识百问百答》编写组编</w:t>
      </w:r>
    </w:p>
    <w:p>
      <w:r>
        <w:t>出版社：北京：中国劳动社会保障出版社</w:t>
      </w:r>
    </w:p>
    <w:p>
      <w:r>
        <w:t>出版日期：2014</w:t>
      </w:r>
    </w:p>
    <w:p>
      <w:r>
        <w:t>总页数：146</w:t>
      </w:r>
    </w:p>
    <w:p>
      <w:r>
        <w:t>更多请访问教客网: www.jiaokey.com</w:t>
      </w:r>
    </w:p>
    <w:p>
      <w:r>
        <w:t>农民工安全生产普及知识百问百答  第2版 评论地址：https://www.jiaokey.com/book/detail/13580470.html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