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5  梦幻安魂曲</w:t>
      </w:r>
    </w:p>
    <w:p>
      <w:r>
        <w:t>作者：毕罗著</w:t>
      </w:r>
    </w:p>
    <w:p>
      <w:r>
        <w:t>出版社：南京：江苏文艺出版社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梦幻小公主  5  梦幻安魂曲 评论地址：https://www.jiaokey.com/book/detail/13580487.html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