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书名：奥兹国的锡樵夫</w:t>
      </w:r>
    </w:p>
    <w:p>
      <w:r>
        <w:t>作者：（美）鲍姆著；曹顺发，陆华译</w:t>
      </w:r>
    </w:p>
    <w:p>
      <w:r>
        <w:t>出版社：北京:中国青年出版社,2014.07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奥兹国的锡樵夫 评论地址：https://www.jiaokey.com/book/detail/13580544.html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