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书名：超级动漫大图鉴  奇幻造型篇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出版日期：2014.06</w:t>
      </w:r>
    </w:p>
    <w:p>
      <w:r>
        <w:t>总页数：368</w:t>
      </w:r>
    </w:p>
    <w:p>
      <w:r>
        <w:t>更多请访问教客网: www.jiaokey.com</w:t>
      </w:r>
    </w:p>
    <w:p>
      <w:r>
        <w:t>超级动漫大图鉴  奇幻造型篇 评论地址：https://www.jiaokey.com/book/detail/13580595.html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