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书名：创新效率动态演化  基于中国高技术产业的实证研究</w:t>
      </w:r>
    </w:p>
    <w:p>
      <w:r>
        <w:t>作者：李向东，季庆庆著</w:t>
      </w:r>
    </w:p>
    <w:p>
      <w:r>
        <w:t>出版社：北京:光明日报出版社,2014.05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创新效率动态演化  基于中国高技术产业的实证研究 评论地址：https://www.jiaokey.com/book/detail/13580831.html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