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书名：走自己的路，先选对路  尼采的人生劝诫</w:t>
      </w:r>
    </w:p>
    <w:p>
      <w:r>
        <w:t>作者：弗里德里希·威廉·尼采著；李琰编译</w:t>
      </w:r>
    </w:p>
    <w:p>
      <w:r>
        <w:t>出版社：长春：吉林文史出版社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走自己的路，先选对路  尼采的人生劝诫 评论地址：https://www.jiaokey.com/book/detail/13580853.html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