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书名：我国对外贸易顺差研究  兼论我国经济的转型升级</w:t>
      </w:r>
    </w:p>
    <w:p>
      <w:r>
        <w:t>作者：卢万青著</w:t>
      </w:r>
    </w:p>
    <w:p>
      <w:r>
        <w:t>出版社：北京：中国经济出版社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我国对外贸易顺差研究  兼论我国经济的转型升级 评论地址：https://www.jiaokey.com/book/detail/13580879.html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