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书名：大学英语一-四级词汇手册  全新升级版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大学英语一-四级词汇手册  全新升级版 评论地址：https://www.jiaokey.com/book/detail/13580966.html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