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时空与物质  物理学的基本概念和基本规律</w:t>
      </w:r>
    </w:p>
    <w:p>
      <w:r>
        <w:rPr>
          <w:rFonts w:ascii="宋体" w:hAnsi="宋体" w:eastAsia="宋体"/>
          <w:sz w:val="24"/>
        </w:rPr>
        <w:t>陈方培著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时空与物质  物理学的基本概念和基本规律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陈方培著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本书出售、求购地址：https://www.jiaokey.com/book/detail/13580971.html</w:t>
      </w:r>
    </w:p>
    <w:p>
      <w:r>
        <w:t>更多相关图书推荐：https://www.jiaokey.com</w:t>
      </w:r>
    </w:p>
    <w:p>
      <w:r>
        <w:t>陈方培著 其他作品：https://www.jiaokey.com/tag/陈方培著.html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关键词搜索：https://www.jiaokey.com/tag/时空与物质  物理学的基本概念和基本规律.html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