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书名：转型期中国农民工价值观研究</w:t>
      </w:r>
    </w:p>
    <w:p>
      <w:r>
        <w:t>作者：陈昌兴著</w:t>
      </w:r>
    </w:p>
    <w:p>
      <w:r>
        <w:t>出版社：北京：知识产权出版社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转型期中国农民工价值观研究 评论地址：https://www.jiaokey.com/book/detail/13581202.html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