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沈从文说文物  书画篇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沈从文说文物  书画篇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本书出售、求购地址：https://www.jiaokey.com/book/detail/13581296.html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关键词搜索：https://www.jiaokey.com/tag/沈从文说文物  书画篇.html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