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书名：网格地理信息服务概论</w:t>
      </w:r>
    </w:p>
    <w:p>
      <w:r>
        <w:t>作者：王家耀等编著</w:t>
      </w:r>
    </w:p>
    <w:p>
      <w:r>
        <w:t>出版社：北京：科学出版社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网格地理信息服务概论 评论地址：https://www.jiaokey.com/book/detail/13581331.html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