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书名：英语1-6级词汇快速突破  全新升级版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出版日期：2014.05</w:t>
      </w:r>
    </w:p>
    <w:p>
      <w:r>
        <w:t>总页数：344</w:t>
      </w:r>
    </w:p>
    <w:p>
      <w:r>
        <w:t>更多请访问教客网: www.jiaokey.com</w:t>
      </w:r>
    </w:p>
    <w:p>
      <w:r>
        <w:t>英语1-6级词汇快速突破  全新升级版 评论地址：https://www.jiaokey.com/book/detail/13581387.html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