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书名：传统银行蝶变  关于中国商业银行经营战略转型的思考</w:t>
      </w:r>
    </w:p>
    <w:p>
      <w:r>
        <w:t>作者：马蔚华著</w:t>
      </w:r>
    </w:p>
    <w:p>
      <w:r>
        <w:t>出版社：北京:中国金融出版社,2012.03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传统银行蝶变  关于中国商业银行经营战略转型的思考 评论地址：https://www.jiaokey.com/book/detail/13581714.html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