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书名：简笔画教学与欣赏</w:t>
      </w:r>
    </w:p>
    <w:p>
      <w:r>
        <w:t>作者：李绵璐，郏宝雄主编；吴树勋编著</w:t>
      </w:r>
    </w:p>
    <w:p>
      <w:r>
        <w:t>出版社：长沙：湖南美术出版社</w:t>
      </w:r>
    </w:p>
    <w:p>
      <w:r>
        <w:t>出版日期：2003</w:t>
      </w:r>
    </w:p>
    <w:p>
      <w:r>
        <w:t>总页数：44</w:t>
      </w:r>
    </w:p>
    <w:p>
      <w:r>
        <w:t>更多请访问教客网: www.jiaokey.com</w:t>
      </w:r>
    </w:p>
    <w:p>
      <w:r>
        <w:t>简笔画教学与欣赏 评论地址：https://www.jiaokey.com/book/detail/13581729.html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