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书名：大学体验英语综合教程课文辅导  3</w:t>
      </w:r>
    </w:p>
    <w:p>
      <w:r>
        <w:t>作者：吴让科，肖向阳主编王中强，许谨副主编</w:t>
      </w:r>
    </w:p>
    <w:p>
      <w:r>
        <w:t>出版社：北京：世图音像电子出版社</w:t>
      </w:r>
    </w:p>
    <w:p>
      <w:r>
        <w:t>出版日期：2005</w:t>
      </w:r>
    </w:p>
    <w:p>
      <w:r>
        <w:t>总页数：358</w:t>
      </w:r>
    </w:p>
    <w:p>
      <w:r>
        <w:t>更多请访问教客网: www.jiaokey.com</w:t>
      </w:r>
    </w:p>
    <w:p>
      <w:r>
        <w:t>大学体验英语综合教程课文辅导  3 评论地址：https://www.jiaokey.com/book/detail/13581749.html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