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书名：实用英语视听说教程  第4册</w:t>
      </w:r>
    </w:p>
    <w:p>
      <w:r>
        <w:t>作者：李润寰，王玫，张茜主编；刘云佳，李冬梅，高云薇副主编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实用英语视听说教程  第4册 评论地址：https://www.jiaokey.com/book/detail/13581797.html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