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书名：四级听力  听前预测式  巧攻  长喜英语</w:t>
      </w:r>
    </w:p>
    <w:p>
      <w:r>
        <w:t>作者：王长喜主编</w:t>
      </w:r>
    </w:p>
    <w:p>
      <w:r>
        <w:t>出版社：北京:华艺出版社,2011.01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四级听力  听前预测式  巧攻  长喜英语 评论地址：https://www.jiaokey.com/book/detail/13581798.html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