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第6册  奸党煽惑：蒋中正对二二八事件的态度及处置  军方刊物对民主运动的报导：以《国魂》与《青年战士报》为例</w:t>
      </w:r>
    </w:p>
    <w:p>
      <w:r>
        <w:rPr>
          <w:rFonts w:ascii="宋体" w:hAnsi="宋体" w:eastAsia="宋体"/>
          <w:sz w:val="24"/>
        </w:rPr>
        <w:t>苏圣雄；傅星福著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第6册  奸党煽惑：蒋中正对二二八事件的态度及处置  军方刊物对民主运动的报导：以《国魂》与《青年战士报》为例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苏圣雄；傅星福著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本书出售、求购地址：https://www.jiaokey.com/book/detail/13581908.html</w:t>
      </w:r>
    </w:p>
    <w:p>
      <w:r>
        <w:t>更多相关图书推荐：https://www.jiaokey.com</w:t>
      </w:r>
    </w:p>
    <w:p>
      <w:r>
        <w:t>苏圣雄；傅星福著 其他作品：https://www.jiaokey.com/tag/苏圣雄；傅星福著.html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第6册  奸党煽惑：蒋中正对二二八事件的态度及处置  军方刊物对民主运动的报导：以《国魂》与《青年战士报》为例.html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