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书名：股票、债卷交易方略</w:t>
      </w:r>
    </w:p>
    <w:p>
      <w:r>
        <w:t>作者：李心丹，张以宁主编</w:t>
      </w:r>
    </w:p>
    <w:p>
      <w:r>
        <w:t>出版社：南京:南京出版社,1991.06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股票、债卷交易方略 评论地址：https://www.jiaokey.com/book/detail/13582092.html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