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书名：Medieval Days 中世纪</w:t>
      </w:r>
    </w:p>
    <w:p>
      <w:r>
        <w:t>作者：（美）FrancesBacon著；易璐注释</w:t>
      </w:r>
    </w:p>
    <w:p>
      <w:r>
        <w:t>出版社：北京:商务印书馆,2007.01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Medieval Days 中世纪 评论地址：https://www.jiaokey.com/book/detail/13582272.html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