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书名：楼宇智能化系统安装与调试</w:t>
      </w:r>
    </w:p>
    <w:p>
      <w:r>
        <w:t>作者：吕景泉主编；汤晓华，徐庆继，王晖副主编；丁才成，田金颖，孙传庆等参编</w:t>
      </w:r>
    </w:p>
    <w:p>
      <w:r>
        <w:t>出版社：北京：中国铁道出版社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楼宇智能化系统安装与调试 评论地址：https://www.jiaokey.com/book/detail/13582463.html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