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解码企业可持续发展责任竞争力  经济、社会、环境和谐共生之道</w:t>
      </w:r>
    </w:p>
    <w:p>
      <w:r>
        <w:rPr>
          <w:rFonts w:ascii="宋体" w:hAnsi="宋体" w:eastAsia="宋体"/>
          <w:sz w:val="24"/>
        </w:rPr>
        <w:t>殷格非著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解码企业可持续发展责任竞争力  经济、社会、环境和谐共生之道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本书出售、求购地址：https://www.jiaokey.com/book/detail/13582575.html</w:t>
      </w:r>
    </w:p>
    <w:p>
      <w:r>
        <w:t>更多相关图书推荐：https://www.jiaokey.com</w:t>
      </w:r>
    </w:p>
    <w:p>
      <w:r>
        <w:t>殷格非著 其他作品：https://www.jiaokey.com/tag/殷格非著.html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关键词搜索：https://www.jiaokey.com/tag/解码企业可持续发展责任竞争力  经济、社会、环境和谐共生之道.html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