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书名：桑切斯的孩子们  一个墨西哥家庭的自传</w:t>
      </w:r>
    </w:p>
    <w:p>
      <w:r>
        <w:t>作者：（美）刘易斯（LwisO.）著；李雪顺译</w:t>
      </w:r>
    </w:p>
    <w:p>
      <w:r>
        <w:t>出版社：</w:t>
      </w:r>
    </w:p>
    <w:p>
      <w:r>
        <w:t>出版日期：2014.07</w:t>
      </w:r>
    </w:p>
    <w:p>
      <w:r>
        <w:t>总页数：567</w:t>
      </w:r>
    </w:p>
    <w:p>
      <w:r>
        <w:t>更多请访问教客网: www.jiaokey.com</w:t>
      </w:r>
    </w:p>
    <w:p>
      <w:r>
        <w:t>桑切斯的孩子们  一个墨西哥家庭的自传 评论地址：https://www.jiaokey.com/book/detail/13582657.html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