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书名：美丽公主英语单词翻翻书</w:t>
      </w:r>
    </w:p>
    <w:p>
      <w:r>
        <w:t>作者：鱼改燕编文；美国迪士尼公司绘</w:t>
      </w:r>
    </w:p>
    <w:p>
      <w:r>
        <w:t>出版社：银川：阳光出版社</w:t>
      </w:r>
    </w:p>
    <w:p>
      <w:r>
        <w:t>出版日期：2013.11</w:t>
      </w:r>
    </w:p>
    <w:p>
      <w:r>
        <w:t>总页数：26</w:t>
      </w:r>
    </w:p>
    <w:p>
      <w:r>
        <w:t>更多请访问教客网: www.jiaokey.com</w:t>
      </w:r>
    </w:p>
    <w:p>
      <w:r>
        <w:t>美丽公主英语单词翻翻书 评论地址：https://www.jiaokey.com/book/detail/13582697.html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