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书名：守株待兔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守株待兔 评论地址：https://www.jiaokey.com/book/detail/13582770.html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