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书名：幼儿全脑思维多元训练  记忆力  下  2-6岁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幼儿全脑思维多元训练  记忆力  下  2-6岁 评论地址：https://www.jiaokey.com/book/detail/13582820.html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