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书名：幼儿全脑思维多元训练  益智走迷宫  上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总页数：45</w:t>
      </w:r>
    </w:p>
    <w:p>
      <w:r>
        <w:t>更多请访问教客网: www.jiaokey.com</w:t>
      </w:r>
    </w:p>
    <w:p>
      <w:r>
        <w:t>幼儿全脑思维多元训练  益智走迷宫  上 评论地址：https://www.jiaokey.com/book/detail/13583041.html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