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书名：激发孩子大脑潜能的12×4阶梯游戏  1-2岁</w:t>
      </w:r>
    </w:p>
    <w:p>
      <w:r>
        <w:t>作者：尹文刚著</w:t>
      </w:r>
    </w:p>
    <w:p>
      <w:r>
        <w:t>出版社：南宁：接力出版社</w:t>
      </w:r>
    </w:p>
    <w:p>
      <w:r>
        <w:t>出版日期：2014</w:t>
      </w:r>
    </w:p>
    <w:p>
      <w:r>
        <w:t>总页数：55</w:t>
      </w:r>
    </w:p>
    <w:p>
      <w:r>
        <w:t>更多请访问教客网: www.jiaokey.com</w:t>
      </w:r>
    </w:p>
    <w:p>
      <w:r>
        <w:t>激发孩子大脑潜能的12×4阶梯游戏  1-2岁 评论地址：https://www.jiaokey.com/book/detail/13583080.html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