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书名：稀奇古怪动物园  《爱心树》《失落的一角》</w:t>
      </w:r>
    </w:p>
    <w:p>
      <w:r>
        <w:t>作者：（美）希尔弗斯坦，任溶溶译</w:t>
      </w:r>
    </w:p>
    <w:p>
      <w:r>
        <w:t>出版社：海口:南海出版社,2013.11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稀奇古怪动物园  《爱心树》《失落的一角》 评论地址：https://www.jiaokey.com/book/detail/13583087.html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