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书名：小蜗牛与超级蜜蜂</w:t>
      </w:r>
    </w:p>
    <w:p>
      <w:r>
        <w:t>作者：（法）罗默著；唐天莹译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小蜗牛与超级蜜蜂 评论地址：https://www.jiaokey.com/book/detail/13583104.html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