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书名：小蜗牛、兔子与狼</w:t>
      </w:r>
    </w:p>
    <w:p>
      <w:r>
        <w:t>作者：（法）罗默著；唐天莹译</w:t>
      </w:r>
    </w:p>
    <w:p>
      <w:r>
        <w:t>出版社：石家庄：河北少年儿童出版社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小蜗牛、兔子与狼 评论地址：https://www.jiaokey.com/book/detail/13583105.html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