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小萝卜浇浇在幼儿园  7  疯狂的萝卜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小萝卜浇浇在幼儿园  7  疯狂的萝卜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本书出售、求购地址：https://www.jiaokey.com/book/detail/13583141.html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关键词搜索：https://www.jiaokey.com/tag/小萝卜浇浇在幼儿园  7  疯狂的萝卜.html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