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书名：宝贝阶梯简笔画  入门篇</w:t>
      </w:r>
    </w:p>
    <w:p>
      <w:r>
        <w:t>作者：汇知早教研究中心编著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总页数：48</w:t>
      </w:r>
    </w:p>
    <w:p>
      <w:r>
        <w:t>更多请访问教客网: www.jiaokey.com</w:t>
      </w:r>
    </w:p>
    <w:p>
      <w:r>
        <w:t>宝贝阶梯简笔画  入门篇 评论地址：https://www.jiaokey.com/book/detail/13583169.html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