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小学生知识集锦课桌书  二年级</w:t>
      </w:r>
    </w:p>
    <w:p>
      <w:r>
        <w:rPr>
          <w:rFonts w:ascii="宋体" w:hAnsi="宋体" w:eastAsia="宋体"/>
          <w:sz w:val="24"/>
        </w:rPr>
        <w:t>金智教育主编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795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795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小学生知识集锦课桌书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金智教育主编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小学语文课-教学参考资料-小学数学课-英语课-小学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本书出售、求购地址：https://www.jiaokey.com/book/detail/13583259.html</w:t>
      </w:r>
    </w:p>
    <w:p>
      <w:r>
        <w:t>更多相关图书推荐：https://www.jiaokey.com</w:t>
      </w:r>
    </w:p>
    <w:p>
      <w:r>
        <w:t>金智教育主编 其他作品：https://www.jiaokey.com/tag/金智教育主编.html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关键词搜索：https://www.jiaokey.com/tag/小学语文课-教学参考资料-小学数学课-英语课-小学.html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