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书名：宝宝早教撕不烂纸板书  颜色形状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宝宝早教撕不烂纸板书  颜色形状 评论地址：https://www.jiaokey.com/book/detail/13583408.html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