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书名：猛虎与蔷薇  徐志摩经典译诗选  双语彩绘版</w:t>
      </w:r>
    </w:p>
    <w:p>
      <w:r>
        <w:t>作者：（印）泰戈尔著</w:t>
      </w:r>
    </w:p>
    <w:p>
      <w:r>
        <w:t>出版社：北京：新世界出版社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猛虎与蔷薇  徐志摩经典译诗选  双语彩绘版 评论地址：https://www.jiaokey.com/book/detail/13583573.html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