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书名：忆骨</w:t>
      </w:r>
    </w:p>
    <w:p>
      <w:r>
        <w:t>作者：（加拿大）弗朗西斯·伊塔尼著；魏立译</w:t>
      </w:r>
    </w:p>
    <w:p>
      <w:r>
        <w:t>出版社：南京:译林出版社,2014.06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忆骨 评论地址：https://www.jiaokey.com/book/detail/13583606.html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