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书名：翻转人生的教育  来自阿拉斯加的奇迹</w:t>
      </w:r>
    </w:p>
    <w:p>
      <w:r>
        <w:t>作者：（美）乔治·古斯里奇著；林祥译</w:t>
      </w:r>
    </w:p>
    <w:p>
      <w:r>
        <w:t>出版社：南宁:广西科学技术出版社,2014.07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翻转人生的教育  来自阿拉斯加的奇迹 评论地址：https://www.jiaokey.com/book/detail/13583695.html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