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书名：复仇者</w:t>
      </w:r>
    </w:p>
    <w:p>
      <w:r>
        <w:t>作者：（美）约翰·杰克斯著；董惠铭译</w:t>
      </w:r>
    </w:p>
    <w:p>
      <w:r>
        <w:t>出版社：杭州:浙江文艺出版社,2014.02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复仇者 评论地址：https://www.jiaokey.com/book/detail/13583701.html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