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书名：输赢心理学  为什么想赢的人会输为什么怕输的人会赢</w:t>
      </w:r>
    </w:p>
    <w:p>
      <w:r>
        <w:t>作者：（美）布朗森，（美）梅里曼著</w:t>
      </w:r>
    </w:p>
    <w:p>
      <w:r>
        <w:t>出版社：北京:中国友谊出版公司,2014.07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输赢心理学  为什么想赢的人会输为什么怕输的人会赢 评论地址：https://www.jiaokey.com/book/detail/13583735.html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