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  英语口语突破</w:t>
      </w:r>
    </w:p>
    <w:p>
      <w:r>
        <w:t>作者：宋健榕主编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总页数：305</w:t>
      </w:r>
    </w:p>
    <w:p>
      <w:r>
        <w:t>更多请访问教客网: www.jiaokey.com</w:t>
      </w:r>
    </w:p>
    <w:p>
      <w:r>
        <w:t>零起点  英语口语突破 评论地址：https://www.jiaokey.com/book/detail/13583778.html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