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书名：古典文学里程碑  英文版</w:t>
      </w:r>
    </w:p>
    <w:p>
      <w:r>
        <w:t>作者：（英）菲利普·盖斯凯尔</w:t>
      </w:r>
    </w:p>
    <w:p>
      <w:r>
        <w:t>出版社：武汉:武汉大学出版社,2006.07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古典文学里程碑  英文版 评论地址：https://www.jiaokey.com/book/detail/13583842.html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